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书名：同安历代名人</w:t>
      </w:r>
    </w:p>
    <w:p>
      <w:r>
        <w:t>作者：中共厦门市同安区委宣传部编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同安历代名人 评论地址：https://www.jiaokey.com/book/detail/13149066.html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