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书名：厦门市荣誉市民画册  2009</w:t>
      </w:r>
    </w:p>
    <w:p>
      <w:r>
        <w:t>作者：&lt;font color=Red&gt;厦&lt;/font&gt;门市荣誉市民评审工作领导小组办公室编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厦门市荣誉市民画册  2009 评论地址：https://www.jiaokey.com/book/detail/13149064.html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