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书名：厦门莆商  珍藏纪念册</w:t>
      </w:r>
    </w:p>
    <w:p>
      <w:r>
        <w:t>作者：厦门市&lt;font color=Red&gt;莆&lt;/font&gt;田商会编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厦门莆商  珍藏纪念册 评论地址：https://www.jiaokey.com/book/detail/13149057.html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