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书名：闽南歌仔戏毯子功</w:t>
      </w:r>
    </w:p>
    <w:p>
      <w:r>
        <w:t>作者：魏小春著</w:t>
      </w:r>
    </w:p>
    <w:p>
      <w:r>
        <w:t>出版社：中西书局,2011.12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闽南歌仔戏毯子功 评论地址：https://www.jiaokey.com/book/detail/13149053.html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