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书名：小戏·小品</w:t>
      </w:r>
    </w:p>
    <w:p>
      <w:r>
        <w:t>作者：袁和平总主编；宋永贤主编；汪宗辉，在家，彭燕燕等编委；同安区文化馆编</w:t>
      </w:r>
    </w:p>
    <w:p>
      <w:r>
        <w:t>出版社：厦门：厦门大学出版社</w:t>
      </w:r>
    </w:p>
    <w:p>
      <w:r>
        <w:t>出版日期：2011.01</w:t>
      </w:r>
    </w:p>
    <w:p>
      <w:r>
        <w:t>总页数：357</w:t>
      </w:r>
    </w:p>
    <w:p>
      <w:r>
        <w:t>更多请访问教客网: www.jiaokey.com</w:t>
      </w:r>
    </w:p>
    <w:p>
      <w:r>
        <w:t>小戏·小品 评论地址：https://www.jiaokey.com/book/detail/13149049.html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