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南极条约协商国南极活动能力调研统计报告</w:t>
      </w:r>
    </w:p>
    <w:p>
      <w:r>
        <w:rPr>
          <w:rFonts w:ascii="宋体" w:hAnsi="宋体" w:eastAsia="宋体"/>
          <w:sz w:val="24"/>
        </w:rPr>
        <w:t>华薇娜，张侠编著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南极条约协商国南极活动能力调研统计报告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华薇娜，张侠编著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本书出售、求购地址：https://www.jiaokey.com/book/detail/13148981.html</w:t>
      </w:r>
    </w:p>
    <w:p>
      <w:r>
        <w:t>更多相关图书推荐：https://www.jiaokey.com</w:t>
      </w:r>
    </w:p>
    <w:p>
      <w:r>
        <w:t>华薇娜，张侠编著 其他作品：https://www.jiaokey.com/tag/华薇娜，张侠编著.html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关键词搜索：https://www.jiaokey.com/tag/南极条约协商国南极活动能力调研统计报告.html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