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江河源区生态系统价值补偿机制</w:t>
      </w:r>
    </w:p>
    <w:p>
      <w:r>
        <w:rPr>
          <w:rFonts w:ascii="宋体" w:hAnsi="宋体" w:eastAsia="宋体"/>
          <w:sz w:val="24"/>
        </w:rPr>
        <w:t>刘青，胡振鹏著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江河源区生态系统价值补偿机制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刘青，胡振鹏著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本书出售、求购地址：https://www.jiaokey.com/book/detail/13148950.html</w:t>
      </w:r>
    </w:p>
    <w:p>
      <w:r>
        <w:t>更多相关图书推荐：https://www.jiaokey.com</w:t>
      </w:r>
    </w:p>
    <w:p>
      <w:r>
        <w:t>刘青，胡振鹏著 其他作品：https://www.jiaokey.com/tag/刘青，胡振鹏著.html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关键词搜索：https://www.jiaokey.com/tag/江河源区生态系统价值补偿机制.html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