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书名：花生新品种DUS测试原理与技术</w:t>
      </w:r>
    </w:p>
    <w:p>
      <w:r>
        <w:t>作者：刘洪，任永浩主编；徐振江副主编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总页数：59</w:t>
      </w:r>
    </w:p>
    <w:p>
      <w:r>
        <w:t>更多请访问教客网: www.jiaokey.com</w:t>
      </w:r>
    </w:p>
    <w:p>
      <w:r>
        <w:t>花生新品种DUS测试原理与技术 评论地址：https://www.jiaokey.com/book/detail/13148940.html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