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书名：办公自动化应用实训</w:t>
      </w:r>
    </w:p>
    <w:p>
      <w:r>
        <w:t>作者：区晶莹主编；林纯颖，张程，王静，俞守华副主编</w:t>
      </w:r>
    </w:p>
    <w:p>
      <w:r>
        <w:t>出版社：广州：华南理工大学出版社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办公自动化应用实训 评论地址：https://www.jiaokey.com/book/detail/13148939.html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