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书名：转基因产品溯源</w:t>
      </w:r>
    </w:p>
    <w:p>
      <w:r>
        <w:t>作者:刘信主编</w:t>
      </w:r>
    </w:p>
    <w:p>
      <w:r>
        <w:t>出版社:北京:中国物资出版社,2011.09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转基因产品溯源评论地址：https://www.jiaokey.com/book/detail/13148901.html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