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书名：建筑轴测图实践教程</w:t>
      </w:r>
    </w:p>
    <w:p>
      <w:r>
        <w:t>作者：马彩祝，邓学雄编著；沈粤，李雪，罗志华副主编；王一君，庄海城，吴基编委</w:t>
      </w:r>
    </w:p>
    <w:p>
      <w:r>
        <w:t>出版社：长春：吉林人民出版社</w:t>
      </w:r>
    </w:p>
    <w:p>
      <w:r>
        <w:t>出版日期：2004.04</w:t>
      </w:r>
    </w:p>
    <w:p>
      <w:r>
        <w:t>总页数：245</w:t>
      </w:r>
    </w:p>
    <w:p>
      <w:r>
        <w:t>更多请访问教客网: www.jiaokey.com</w:t>
      </w:r>
    </w:p>
    <w:p>
      <w:r>
        <w:t>建筑轴测图实践教程 评论地址：https://www.jiaokey.com/book/detail/13148895.html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