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书名：主体结构施工</w:t>
      </w:r>
    </w:p>
    <w:p>
      <w:r>
        <w:t>作者：雷衍波主编；张军，黄红万，祝成长，林青副主编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主体结构施工 评论地址：https://www.jiaokey.com/book/detail/13148887.html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