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供电企业线损标准化管理及应用分析</w:t>
      </w:r>
    </w:p>
    <w:p>
      <w:r>
        <w:rPr>
          <w:rFonts w:ascii="宋体" w:hAnsi="宋体" w:eastAsia="宋体"/>
          <w:sz w:val="24"/>
        </w:rPr>
        <w:t>安阳供电公司组编；贾学法主编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供电企业线损标准化管理及应用分析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安阳供电公司组编；贾学法主编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本书出售、求购地址：https://www.jiaokey.com/book/detail/13148886.html</w:t>
      </w:r>
    </w:p>
    <w:p>
      <w:r>
        <w:t>更多相关图书推荐：https://www.jiaokey.com</w:t>
      </w:r>
    </w:p>
    <w:p>
      <w:r>
        <w:t>安阳供电公司组编；贾学法主编 其他作品：https://www.jiaokey.com/tag/安阳供电公司组编；贾学法主编.html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关键词搜索：https://www.jiaokey.com/tag/供电企业线损标准化管理及应用分析.html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