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书名：商业建筑空调系统选型及节能技术</w:t>
      </w:r>
    </w:p>
    <w:p>
      <w:r>
        <w:t>作者：黄维纲主编；李炜，陈希阳，罗佩，林柱，郑爱军，秦丹参编</w:t>
      </w:r>
    </w:p>
    <w:p>
      <w:r>
        <w:t>出版社：广州：华南理工大学出版社</w:t>
      </w:r>
    </w:p>
    <w:p>
      <w:r>
        <w:t>出版日期：2012.07</w:t>
      </w:r>
    </w:p>
    <w:p>
      <w:r>
        <w:t>总页数：109</w:t>
      </w:r>
    </w:p>
    <w:p>
      <w:r>
        <w:t>更多请访问教客网: www.jiaokey.com</w:t>
      </w:r>
    </w:p>
    <w:p>
      <w:r>
        <w:t>商业建筑空调系统选型及节能技术 评论地址：https://www.jiaokey.com/book/detail/13148875.html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