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作者：孔宪信主编；王旭初等编著；山西省公安厅交通警察总队编</w:t>
      </w:r>
    </w:p>
    <w:p>
      <w:r>
        <w:t>出版社：太原：山西教育出版社</w:t>
      </w:r>
    </w:p>
    <w:p>
      <w:r>
        <w:t>出版日期：1994.07</w:t>
      </w:r>
    </w:p>
    <w:p>
      <w:r>
        <w:t>总页数：298</w:t>
      </w:r>
    </w:p>
    <w:p>
      <w:r>
        <w:t>更多请访问教客网: www.jiaokey.com</w:t>
      </w:r>
    </w:p>
    <w:p>
      <w:r>
        <w:t>汽车构造 评论地址：https://www.jiaokey.com/book/detail/13148862.html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