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1978年-2000年  第5辑  男人还剩下什么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1978年-2000年  第5辑  男人还剩下什么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本书出售、求购地址：https://www.jiaokey.com/book/detail/13148818.html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关键词搜索：https://www.jiaokey.com/tag/中国小说50强  1978年-2000年  第5辑  男人还剩下什么.html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