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书名：万物皆有道  毛泽东与自然科学</w:t>
      </w:r>
    </w:p>
    <w:p>
      <w:r>
        <w:t>作者：吴义生，刘宏毅著</w:t>
      </w:r>
    </w:p>
    <w:p>
      <w:r>
        <w:t>出版社：北京:中共中央党校出版社,1993.07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万物皆有道  毛泽东与自然科学 评论地址：https://www.jiaokey.com/book/detail/13148810.html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