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让乌龟快跑!  提升工作效率50个方法</w:t>
      </w:r>
    </w:p>
    <w:p>
      <w:r>
        <w:rPr>
          <w:rFonts w:ascii="宋体" w:hAnsi="宋体" w:eastAsia="宋体"/>
          <w:sz w:val="24"/>
        </w:rPr>
        <w:t>中古彰宏著；萧志强译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让乌龟快跑!  提升工作效率50个方法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中古彰宏著；萧志强译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本书出售、求购地址：https://www.jiaokey.com/book/detail/13148795.html</w:t>
      </w:r>
    </w:p>
    <w:p>
      <w:r>
        <w:t>更多相关图书推荐：https://www.jiaokey.com</w:t>
      </w:r>
    </w:p>
    <w:p>
      <w:r>
        <w:t>中古彰宏著；萧志强译 其他作品：https://www.jiaokey.com/tag/中古彰宏著；萧志强译.html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关键词搜索：https://www.jiaokey.com/tag/让乌龟快跑!  提升工作效率50个方法.html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