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中国无法伟大的50个理由</w:t>
      </w:r>
    </w:p>
    <w:p>
      <w:r>
        <w:rPr>
          <w:rFonts w:ascii="宋体" w:hAnsi="宋体" w:eastAsia="宋体"/>
          <w:sz w:val="24"/>
        </w:rPr>
        <w:t>David Marriott，Karl Lacroix著；谢佩妏译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中国无法伟大的50个理由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Marriott，Karl Lacroix著；谢佩妏译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左岸文化事业有限公司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本书出售、求购地址：https://www.jiaokey.com/book/detail/13148783.html</w:t>
      </w:r>
    </w:p>
    <w:p>
      <w:r>
        <w:t>更多相关图书推荐：https://www.jiaokey.com</w:t>
      </w:r>
    </w:p>
    <w:p>
      <w:r>
        <w:t>David Marriott，Karl Lacroix著；谢佩妏译 其他作品：https://www.jiaokey.com/tag/David Marriott，Karl Lacroix著；谢佩妏译.html</w:t>
      </w:r>
    </w:p>
    <w:p>
      <w:r>
        <w:t>左岸文化事业有限公司 出版图书：https://www.jiaokey.com/tag/左岸文化事业有限公司.html</w:t>
      </w:r>
    </w:p>
    <w:p>
      <w:r>
        <w:t>关键词搜索：https://www.jiaokey.com/tag/中国无法伟大的50个理由.html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