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清季湖南的新政运动  1895-1898</w:t>
      </w:r>
    </w:p>
    <w:p>
      <w:r>
        <w:rPr>
          <w:rFonts w:ascii="宋体" w:hAnsi="宋体" w:eastAsia="宋体"/>
          <w:sz w:val="24"/>
        </w:rPr>
        <w:t>林能士著；屈万里，许倬云主编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清季湖南的新政运动  1895-1898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林能士著；屈万里，许倬云主编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本书出售、求购地址：https://www.jiaokey.com/book/detail/13148780.html</w:t>
      </w:r>
    </w:p>
    <w:p>
      <w:r>
        <w:t>更多相关图书推荐：https://www.jiaokey.com</w:t>
      </w:r>
    </w:p>
    <w:p>
      <w:r>
        <w:t>林能士著；屈万里，许倬云主编 其他作品：https://www.jiaokey.com/tag/林能士著；屈万里，许倬云主编.html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关键词搜索：https://www.jiaokey.com/tag/清季湖南的新政运动  1895-1898.html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