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人像写真Photoshop编修技  影像与质感的创新提升</w:t>
      </w:r>
    </w:p>
    <w:p>
      <w:r>
        <w:rPr>
          <w:rFonts w:ascii="宋体" w:hAnsi="宋体" w:eastAsia="宋体"/>
          <w:sz w:val="24"/>
        </w:rPr>
        <w:t>申镛官，安智燮著；博硕文化编译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人像写真Photoshop编修技  影像与质感的创新提升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申镛官，安智燮著；博硕文化编译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本书出售、求购地址：https://www.jiaokey.com/book/detail/13148766.html</w:t>
      </w:r>
    </w:p>
    <w:p>
      <w:r>
        <w:t>更多相关图书推荐：https://www.jiaokey.com</w:t>
      </w:r>
    </w:p>
    <w:p>
      <w:r>
        <w:t>申镛官，安智燮著；博硕文化编译 其他作品：https://www.jiaokey.com/tag/申镛官，安智燮著；博硕文化编译.html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关键词搜索：https://www.jiaokey.com/tag/人像写真Photoshop编修技  影像与质感的创新提升.html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