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游戏治疗实务工作手册</w:t>
      </w:r>
    </w:p>
    <w:p>
      <w:r>
        <w:rPr>
          <w:rFonts w:ascii="宋体" w:hAnsi="宋体" w:eastAsia="宋体"/>
          <w:sz w:val="24"/>
        </w:rPr>
        <w:t>Terry Kottman著；罗明华，曾仁美译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游戏治疗实务工作手册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Kottman著；罗明华，曾仁美译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本书出售、求购地址：https://www.jiaokey.com/book/detail/13148727.html</w:t>
      </w:r>
    </w:p>
    <w:p>
      <w:r>
        <w:t>更多相关图书推荐：https://www.jiaokey.com</w:t>
      </w:r>
    </w:p>
    <w:p>
      <w:r>
        <w:t>Terry Kottman著；罗明华，曾仁美译 其他作品：https://www.jiaokey.com/tag/Terry Kottman著；罗明华，曾仁美译.html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关键词搜索：https://www.jiaokey.com/tag/游戏治疗实务工作手册.html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