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露西的意外人生</w:t>
      </w:r>
    </w:p>
    <w:p>
      <w:r>
        <w:rPr>
          <w:rFonts w:ascii="宋体" w:hAnsi="宋体" w:eastAsia="宋体"/>
          <w:sz w:val="24"/>
        </w:rPr>
        <w:t>威廉·崔佛著；缪静玫译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露西的意外人生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威廉·崔佛著；缪静玫译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本书出售、求购地址：https://www.jiaokey.com/book/detail/13148714.html</w:t>
      </w:r>
    </w:p>
    <w:p>
      <w:r>
        <w:t>更多相关图书推荐：https://www.jiaokey.com</w:t>
      </w:r>
    </w:p>
    <w:p>
      <w:r>
        <w:t>威廉·崔佛著；缪静玫译 其他作品：https://www.jiaokey.com/tag/威廉·崔佛著；缪静玫译.html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关键词搜索：https://www.jiaokey.com/tag/露西的意外人生.html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