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书名：诗辞歌赋</w:t>
      </w:r>
    </w:p>
    <w:p>
      <w:r>
        <w:t>作者：吴宏一编著</w:t>
      </w:r>
    </w:p>
    <w:p>
      <w:r>
        <w:t>出版社：桂冠图书股份有限公司,1988.09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诗辞歌赋 评论地址：https://www.jiaokey.com/book/detail/13148712.html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