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处世智慧的小故事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处世智慧的小故事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本书出售、求购地址：https://www.jiaokey.com/book/detail/13148689.html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关键词搜索：https://www.jiaokey.com/tag/处世智慧的小故事.html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