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周策纵文集  上  自传红楼与五四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周策纵文集  上  自传红楼与五四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本书出售、求购地址：https://www.jiaokey.com/book/detail/13148688.html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关键词搜索：https://www.jiaokey.com/tag/周策纵文集  上  自传红楼与五四.html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