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比较政治精要  比较政治概论暨重要试题汇整与解答分析  第2版</w:t>
      </w:r>
    </w:p>
    <w:p>
      <w:r>
        <w:rPr>
          <w:rFonts w:ascii="宋体" w:hAnsi="宋体" w:eastAsia="宋体"/>
          <w:sz w:val="24"/>
        </w:rPr>
        <w:t>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比较政治精要  比较政治概论暨重要试题汇整与解答分析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晶华文化事业出版社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本书出售、求购地址：https://www.jiaokey.com/book/detail/13148668.html</w:t>
      </w:r>
    </w:p>
    <w:p>
      <w:r>
        <w:t>更多相关图书推荐：https://www.jiaokey.com</w:t>
      </w:r>
    </w:p>
    <w:p>
      <w:r>
        <w:t>罗立编著 其他作品：https://www.jiaokey.com/tag/罗立编著.html</w:t>
      </w:r>
    </w:p>
    <w:p>
      <w:r>
        <w:t>晶华文化事业出版社 出版图书：https://www.jiaokey.com/tag/晶华文化事业出版社.html</w:t>
      </w:r>
    </w:p>
    <w:p>
      <w:r>
        <w:t>关键词搜索：https://www.jiaokey.com/tag/比较政治精要  比较政治概论暨重要试题汇整与解答分析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