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抗战前十年国家建设史研讨会论文集  1928-1937  上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抗战前十年国家建设史研讨会论文集  1928-1937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本书出售、求购地址：https://www.jiaokey.com/book/detail/13148666.html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关键词搜索：https://www.jiaokey.com/tag/抗战前十年国家建设史研讨会论文集  1928-1937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