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巴洛克风纹样  1010  华丽而精致的欧洲经典艺术</w:t>
      </w:r>
    </w:p>
    <w:p>
      <w:r>
        <w:rPr>
          <w:rFonts w:ascii="宋体" w:hAnsi="宋体" w:eastAsia="宋体"/>
          <w:sz w:val="24"/>
        </w:rPr>
        <w:t>三采文化编著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巴洛克风纹样  1010  华丽而精致的欧洲经典艺术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本书出售、求购地址：https://www.jiaokey.com/book/detail/13148665.html</w:t>
      </w:r>
    </w:p>
    <w:p>
      <w:r>
        <w:t>更多相关图书推荐：https://www.jiaokey.com</w:t>
      </w:r>
    </w:p>
    <w:p>
      <w:r>
        <w:t>三采文化编著 其他作品：https://www.jiaokey.com/tag/三采文化编著.html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关键词搜索：https://www.jiaokey.com/tag/巴洛克风纹样  1010  华丽而精致的欧洲经典艺术.html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