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失落的幸福经典  影响千万人的生命法则</w:t>
      </w:r>
    </w:p>
    <w:p>
      <w:r>
        <w:rPr>
          <w:rFonts w:ascii="宋体" w:hAnsi="宋体" w:eastAsia="宋体"/>
          <w:sz w:val="24"/>
        </w:rPr>
        <w:t>佛罗伦丝·辛著；赖佩霞译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失落的幸福经典  影响千万人的生命法则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佛罗伦丝·辛著；赖佩霞译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本书出售、求购地址：https://www.jiaokey.com/book/detail/13148661.html</w:t>
      </w:r>
    </w:p>
    <w:p>
      <w:r>
        <w:t>更多相关图书推荐：https://www.jiaokey.com</w:t>
      </w:r>
    </w:p>
    <w:p>
      <w:r>
        <w:t>佛罗伦丝·辛著；赖佩霞译 其他作品：https://www.jiaokey.com/tag/佛罗伦丝·辛著；赖佩霞译.html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关键词搜索：https://www.jiaokey.com/tag/失落的幸福经典  影响千万人的生命法则.html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