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书名：剥隘土语  上</w:t>
      </w:r>
    </w:p>
    <w:p>
      <w:r>
        <w:t>作者：李方桂著</w:t>
      </w:r>
    </w:p>
    <w:p>
      <w:r>
        <w:t>出版社：中央研究院历史语言研究所,民国77.06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剥隘土语  上 评论地址：https://www.jiaokey.com/book/detail/13148656.html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