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厌食家庭  探索心身症的家庭脉络</w:t>
      </w:r>
    </w:p>
    <w:p>
      <w:r>
        <w:rPr>
          <w:rFonts w:ascii="宋体" w:hAnsi="宋体" w:eastAsia="宋体"/>
          <w:sz w:val="24"/>
        </w:rPr>
        <w:t>萨尔瓦多·米纽庆，伯妮丝·罗丝曼，莱斯特·贝克著；李淑珺译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厌食家庭  探索心身症的家庭脉络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萨尔瓦多·米纽庆，伯妮丝·罗丝曼，莱斯特·贝克著；李淑珺译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本书出售、求购地址：https://www.jiaokey.com/book/detail/13148655.html</w:t>
      </w:r>
    </w:p>
    <w:p>
      <w:r>
        <w:t>更多相关图书推荐：https://www.jiaokey.com</w:t>
      </w:r>
    </w:p>
    <w:p>
      <w:r>
        <w:t>萨尔瓦多·米纽庆，伯妮丝·罗丝曼，莱斯特·贝克著；李淑珺译 其他作品：https://www.jiaokey.com/tag/萨尔瓦多·米纽庆，伯妮丝·罗丝曼，莱斯特·贝克著；李淑珺译.html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关键词搜索：https://www.jiaokey.com/tag/厌食家庭  探索心身症的家庭脉络.html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