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十号孤儿院</w:t>
      </w:r>
    </w:p>
    <w:p>
      <w:r>
        <w:rPr>
          <w:rFonts w:ascii="宋体" w:hAnsi="宋体" w:eastAsia="宋体"/>
          <w:sz w:val="24"/>
        </w:rPr>
        <w:t>亚伦·菲尔普斯，约翰·拉哈斯基著；林淑娟译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十号孤儿院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亚伦·菲尔普斯，约翰·拉哈斯基著；林淑娟译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本书出售、求购地址：https://www.jiaokey.com/book/detail/13148652.html</w:t>
      </w:r>
    </w:p>
    <w:p>
      <w:r>
        <w:t>更多相关图书推荐：https://www.jiaokey.com</w:t>
      </w:r>
    </w:p>
    <w:p>
      <w:r>
        <w:t>亚伦·菲尔普斯，约翰·拉哈斯基著；林淑娟译 其他作品：https://www.jiaokey.com/tag/亚伦·菲尔普斯，约翰·拉哈斯基著；林淑娟译.html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关键词搜索：https://www.jiaokey.com/tag/十号孤儿院.html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