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开放社会及其敌人  下</w:t>
      </w:r>
    </w:p>
    <w:p>
      <w:r>
        <w:rPr>
          <w:rFonts w:ascii="宋体" w:hAnsi="宋体" w:eastAsia="宋体"/>
          <w:sz w:val="24"/>
        </w:rPr>
        <w:t>卡尔·巴柏著；汤皓全编；庄文瑞，李英明译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开放社会及其敌人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卡尔·巴柏著；汤皓全编；庄文瑞，李英明译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本书出售、求购地址：https://www.jiaokey.com/book/detail/13148629.html</w:t>
      </w:r>
    </w:p>
    <w:p>
      <w:r>
        <w:t>更多相关图书推荐：https://www.jiaokey.com</w:t>
      </w:r>
    </w:p>
    <w:p>
      <w:r>
        <w:t>卡尔·巴柏著；汤皓全编；庄文瑞，李英明译 其他作品：https://www.jiaokey.com/tag/卡尔·巴柏著；汤皓全编；庄文瑞，李英明译.html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关键词搜索：https://www.jiaokey.com/tag/开放社会及其敌人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