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文言文练功坊</w:t>
      </w:r>
    </w:p>
    <w:p>
      <w:r>
        <w:rPr>
          <w:rFonts w:ascii="宋体" w:hAnsi="宋体" w:eastAsia="宋体"/>
          <w:sz w:val="24"/>
        </w:rPr>
        <w:t>施教麟著；庞君豪总编辑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文言文练功坊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施教麟著；庞君豪总编辑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本书出售、求购地址：https://www.jiaokey.com/book/detail/13148622.html</w:t>
      </w:r>
    </w:p>
    <w:p>
      <w:r>
        <w:t>更多相关图书推荐：https://www.jiaokey.com</w:t>
      </w:r>
    </w:p>
    <w:p>
      <w:r>
        <w:t>施教麟著；庞君豪总编辑 其他作品：https://www.jiaokey.com/tag/施教麟著；庞君豪总编辑.html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关键词搜索：https://www.jiaokey.com/tag/文言文练功坊.html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