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诗无敌  李白</w:t>
      </w:r>
    </w:p>
    <w:p>
      <w:r>
        <w:rPr>
          <w:rFonts w:ascii="宋体" w:hAnsi="宋体" w:eastAsia="宋体"/>
          <w:sz w:val="24"/>
        </w:rPr>
        <w:t>张曼娟策划；高培坛撰写；莱特绘图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诗无敌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张曼娟策划；高培坛撰写；莱特绘图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本书出售、求购地址：https://www.jiaokey.com/book/detail/13148620.html</w:t>
      </w:r>
    </w:p>
    <w:p>
      <w:r>
        <w:t>更多相关图书推荐：https://www.jiaokey.com</w:t>
      </w:r>
    </w:p>
    <w:p>
      <w:r>
        <w:t>张曼娟策划；高培坛撰写；莱特绘图 其他作品：https://www.jiaokey.com/tag/张曼娟策划；高培坛撰写；莱特绘图.html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关键词搜索：https://www.jiaokey.com/tag/诗无敌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