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西翻中翻译技巧与解析</w:t>
      </w:r>
    </w:p>
    <w:p>
      <w:r>
        <w:rPr>
          <w:rFonts w:ascii="宋体" w:hAnsi="宋体" w:eastAsia="宋体"/>
          <w:sz w:val="24"/>
        </w:rPr>
        <w:t>卢慧娟，吕罗雪编著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西翻中翻译技巧与解析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卢慧娟，吕罗雪编著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本书出售、求购地址：https://www.jiaokey.com/book/detail/13148607.html</w:t>
      </w:r>
    </w:p>
    <w:p>
      <w:r>
        <w:t>更多相关图书推荐：https://www.jiaokey.com</w:t>
      </w:r>
    </w:p>
    <w:p>
      <w:r>
        <w:t>卢慧娟，吕罗雪编著 其他作品：https://www.jiaokey.com/tag/卢慧娟，吕罗雪编著.html</w:t>
      </w:r>
    </w:p>
    <w:p>
      <w:r>
        <w:t>敦煌书局股份有限公司 出版图书：https://www.jiaokey.com/tag/敦煌书局股份有限公司.html</w:t>
      </w:r>
    </w:p>
    <w:p>
      <w:r>
        <w:t>关键词搜索：https://www.jiaokey.com/tag/西翻中翻译技巧与解析.html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