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猫耳小魔仙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猫耳小魔仙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本书出售、求购地址：https://www.jiaokey.com/book/detail/13148590.html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关键词搜索：https://www.jiaokey.com/tag/猫耳小魔仙.html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