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 银魔杖  紫色蜥蜴怪?绿血植物妖</w:t>
      </w:r>
    </w:p>
    <w:p>
      <w:r>
        <w:rPr>
          <w:rFonts w:ascii="宋体" w:hAnsi="宋体" w:eastAsia="宋体"/>
          <w:sz w:val="24"/>
        </w:rPr>
        <w:t>（美）R·L·斯坦著；马爱农，叶芊译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 银魔杖  紫色蜥蜴怪?绿血植物妖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（美）R·L·斯坦著；马爱农，叶芊译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本书出售、求购地址：https://www.jiaokey.com/book/detail/13148579.html</w:t>
      </w:r>
    </w:p>
    <w:p>
      <w:r>
        <w:t>更多相关图书推荐：https://www.jiaokey.com</w:t>
      </w:r>
    </w:p>
    <w:p>
      <w:r>
        <w:t>（美）R·L·斯坦著；马爱农，叶芊译 其他作品：https://www.jiaokey.com/tag/（美）R·L·斯坦著；马爱农，叶芊译.html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 银魔杖  紫色蜥蜴怪?绿血植物妖.html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