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在捕象的陷阱里  彩色插图本</w:t>
      </w:r>
    </w:p>
    <w:p>
      <w:r>
        <w:rPr>
          <w:rFonts w:ascii="宋体" w:hAnsi="宋体" w:eastAsia="宋体"/>
          <w:sz w:val="24"/>
        </w:rPr>
        <w:t>沈石溪著；王泉根，冉隆中点评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在捕象的陷阱里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沈石溪著；王泉根，冉隆中点评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本书出售、求购地址：https://www.jiaokey.com/book/detail/13148577.html</w:t>
      </w:r>
    </w:p>
    <w:p>
      <w:r>
        <w:t>更多相关图书推荐：https://www.jiaokey.com</w:t>
      </w:r>
    </w:p>
    <w:p>
      <w:r>
        <w:t>沈石溪著；王泉根，冉隆中点评 其他作品：https://www.jiaokey.com/tag/沈石溪著；王泉根，冉隆中点评.html</w:t>
      </w:r>
    </w:p>
    <w:p>
      <w:r>
        <w:t>北京:现代出版社,2013.01 出版图书：https://www.jiaokey.com/tag/北京:现代出版社,2013.01.html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