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单极还是多极世界的博弈  21世纪的中俄美三角关系</w:t>
      </w:r>
    </w:p>
    <w:p>
      <w:r>
        <w:rPr>
          <w:rFonts w:ascii="宋体" w:hAnsi="宋体" w:eastAsia="宋体"/>
          <w:sz w:val="24"/>
        </w:rPr>
        <w:t>郑羽著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单极还是多极世界的博弈  21世纪的中俄美三角关系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本书出售、求购地址：https://www.jiaokey.com/book/detail/13148548.html</w:t>
      </w:r>
    </w:p>
    <w:p>
      <w:r>
        <w:t>更多相关图书推荐：https://www.jiaokey.com</w:t>
      </w:r>
    </w:p>
    <w:p>
      <w:r>
        <w:t>郑羽著 其他作品：https://www.jiaokey.com/tag/郑羽著.html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关键词搜索：https://www.jiaokey.com/tag/单极还是多极世界的博弈  21世纪的中俄美三角关系.html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