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开学第一天的尴尬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开学第一天的尴尬 评论地址：https://www.jiaokey.com/book/detail/13148545.html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