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朵拉的消防演习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朵拉的消防演习 评论地址：https://www.jiaokey.com/book/detail/13148531.html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