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LTE自组织网络（SON）  高效的网络管理自动化</w:t>
      </w:r>
    </w:p>
    <w:p>
      <w:r>
        <w:rPr>
          <w:rFonts w:ascii="宋体" w:hAnsi="宋体" w:eastAsia="宋体"/>
          <w:sz w:val="24"/>
        </w:rPr>
        <w:t>（英）哈马莱能，（英）散勒克，（英）萨特日著；王健全，乌云霄，王波等译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LTE自组织网络（SON）  高效的网络管理自动化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（英）哈马莱能，（英）散勒克，（英）萨特日著；王健全，乌云霄，王波等译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本书出售、求购地址：https://www.jiaokey.com/book/detail/13148527.html</w:t>
      </w:r>
    </w:p>
    <w:p>
      <w:r>
        <w:t>更多相关图书推荐：https://www.jiaokey.com</w:t>
      </w:r>
    </w:p>
    <w:p>
      <w:r>
        <w:t>（英）哈马莱能，（英）散勒克，（英）萨特日著；王健全，乌云霄，王波等译 其他作品：https://www.jiaokey.com/tag/（英）哈马莱能，（英）散勒克，（英）萨特日著；王健全，乌云霄，王波等译.html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关键词搜索：https://www.jiaokey.com/tag/LTE自组织网络（SON）  高效的网络管理自动化.html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