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Hello海南岛  手绘环岛旅行全攻略</w:t>
      </w:r>
    </w:p>
    <w:p>
      <w:r>
        <w:rPr>
          <w:rFonts w:ascii="宋体" w:hAnsi="宋体" w:eastAsia="宋体"/>
          <w:sz w:val="24"/>
        </w:rPr>
        <w:t>刘峻铭著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Hello海南岛  手绘环岛旅行全攻略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本书出售、求购地址：https://www.jiaokey.com/book/detail/13148495.html</w:t>
      </w:r>
    </w:p>
    <w:p>
      <w:r>
        <w:t>更多相关图书推荐：https://www.jiaokey.com</w:t>
      </w:r>
    </w:p>
    <w:p>
      <w:r>
        <w:t>刘峻铭著 其他作品：https://www.jiaokey.com/tag/刘峻铭著.html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关键词搜索：https://www.jiaokey.com/tag/Hello海南岛  手绘环岛旅行全攻略.html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