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辉煌时代  罗马帝国文物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辉煌时代  罗马帝国文物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本书出售、求购地址：https://www.jiaokey.com/book/detail/13148492.html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关键词搜索：https://www.jiaokey.com/tag/辉煌时代  罗马帝国文物.html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