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书名：2013年大预测  上  整体特征</w:t>
      </w:r>
    </w:p>
    <w:p>
      <w:r>
        <w:t>作者：刘晓林著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总页数：177</w:t>
      </w:r>
    </w:p>
    <w:p>
      <w:r>
        <w:t>更多请访问教客网: www.jiaokey.com</w:t>
      </w:r>
    </w:p>
    <w:p>
      <w:r>
        <w:t>2013年大预测  上  整体特征 评论地址：https://www.jiaokey.com/book/detail/13148489.html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