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云海空骑  世界现代军机鉴赏</w:t>
      </w:r>
    </w:p>
    <w:p>
      <w:r>
        <w:rPr>
          <w:rFonts w:ascii="宋体" w:hAnsi="宋体" w:eastAsia="宋体"/>
          <w:sz w:val="24"/>
        </w:rPr>
        <w:t>桂林翰鼎文化编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云海空骑  世界现代军机鉴赏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桂林翰鼎文化编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本书出售、求购地址：https://www.jiaokey.com/book/detail/13148483.html</w:t>
      </w:r>
    </w:p>
    <w:p>
      <w:r>
        <w:t>更多相关图书推荐：https://www.jiaokey.com</w:t>
      </w:r>
    </w:p>
    <w:p>
      <w:r>
        <w:t>桂林翰鼎文化编 其他作品：https://www.jiaokey.com/tag/桂林翰鼎文化编.html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关键词搜索：https://www.jiaokey.com/tag/云海空骑  世界现代军机鉴赏.html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