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玉骐麟故事会  勇敢的小刺猬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玉骐麟故事会  勇敢的小刺猬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本书出售、求购地址：https://www.jiaokey.com/book/detail/13148479.html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关键词搜索：https://www.jiaokey.com/tag/玉骐麟故事会  勇敢的小刺猬.html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