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金田工房×角丸圆讲萌系美少年造型</w:t>
      </w:r>
    </w:p>
    <w:p>
      <w:r>
        <w:rPr>
          <w:rFonts w:ascii="宋体" w:hAnsi="宋体" w:eastAsia="宋体"/>
          <w:sz w:val="24"/>
        </w:rPr>
        <w:t>（日）金田工房，（日）角&lt;font color=Red&gt;丸&lt;/font&gt;圆编著；徐建雄译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金田工房×角丸圆讲萌系美少年造型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（日）金田工房，（日）角&lt;font color=Red&gt;丸&lt;/font&gt;圆编著；徐建雄译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女性-漫画-人物画-绘画技法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本书出售、求购地址：https://www.jiaokey.com/book/detail/13148470.html</w:t>
      </w:r>
    </w:p>
    <w:p>
      <w:r>
        <w:t>更多相关图书推荐：https://www.jiaokey.com</w:t>
      </w:r>
    </w:p>
    <w:p>
      <w:r>
        <w:t>（日）金田工房，（日）角&lt;font color=Red&gt;丸&lt;/font&gt;圆编著；徐建雄译 其他作品：https://www.jiaokey.com/tag/（日）金田工房，（日）角&lt;font color=Red&gt;丸&lt;/font&gt;圆编著；徐建雄译.html</w:t>
      </w:r>
    </w:p>
    <w:p>
      <w:r>
        <w:t>北京:中国青年出版社,2013.04 出版图书：https://www.jiaokey.com/tag/北京:中国青年出版社,2013.04.html</w:t>
      </w:r>
    </w:p>
    <w:p>
      <w:r>
        <w:t>关键词搜索：https://www.jiaokey.com/tag/女性-漫画-人物画-绘画技法.html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